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0069-01-2026-001244-09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01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Ивановой Елены Ивановны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8rplc-10"/>
          <w:rFonts w:ascii="Times New Roman" w:eastAsia="Times New Roman" w:hAnsi="Times New Roman" w:cs="Times New Roman"/>
        </w:rPr>
        <w:t>...</w:t>
      </w:r>
      <w:r>
        <w:rPr>
          <w:rStyle w:val="cat-UserDefinedgrp-39rplc-12"/>
          <w:rFonts w:ascii="Times New Roman" w:eastAsia="Times New Roman" w:hAnsi="Times New Roman" w:cs="Times New Roman"/>
        </w:rPr>
        <w:t>...</w:t>
      </w:r>
      <w:r>
        <w:rPr>
          <w:rStyle w:val="cat-UserDefinedgrp-39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Иванова Е.И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9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12.08.2025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</w:rPr>
        <w:t>25.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Иванова Е.И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 xml:space="preserve">ая </w:t>
      </w:r>
      <w:r>
        <w:rPr>
          <w:rFonts w:ascii="Times New Roman" w:eastAsia="Times New Roman" w:hAnsi="Times New Roman" w:cs="Times New Roman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Ивановой Е.И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7 ст. 431 НК РФ </w:t>
      </w:r>
      <w:r>
        <w:rPr>
          <w:rFonts w:ascii="Times New Roman" w:eastAsia="Times New Roman" w:hAnsi="Times New Roman" w:cs="Times New Roman"/>
        </w:rPr>
        <w:t>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 п. 1 ст.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3 п. 3 ст. 422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</w:rPr>
          <w:t>форме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в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</w:rPr>
          <w:t>порядке</w:t>
        </w:r>
      </w:hyperlink>
      <w:r>
        <w:rPr>
          <w:rFonts w:ascii="Times New Roman" w:eastAsia="Times New Roman" w:hAnsi="Times New Roman" w:cs="Times New Roman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Ивановой Е.И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25536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18.02</w:t>
      </w:r>
      <w:r>
        <w:rPr>
          <w:rFonts w:ascii="Times New Roman" w:eastAsia="Times New Roman" w:hAnsi="Times New Roman" w:cs="Times New Roman"/>
        </w:rPr>
        <w:t>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справка об изменении идентификационных сведений о должностном лице от 18.02.2026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5521</w:t>
      </w:r>
      <w:r>
        <w:rPr>
          <w:rFonts w:ascii="Times New Roman" w:eastAsia="Times New Roman" w:hAnsi="Times New Roman" w:cs="Times New Roman"/>
        </w:rPr>
        <w:t>/13/413К</w:t>
      </w:r>
      <w:r>
        <w:rPr>
          <w:rFonts w:ascii="Times New Roman" w:eastAsia="Times New Roman" w:hAnsi="Times New Roman" w:cs="Times New Roman"/>
        </w:rPr>
        <w:t xml:space="preserve"> от 26.12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5278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/413К от 20.01.2026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Ивановой Е.И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09.04.2025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757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14/2025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Иванову Елену Ивановну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 xml:space="preserve">ой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 xml:space="preserve">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0412365400695005752615116.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не</w:t>
      </w:r>
      <w:r>
        <w:rPr>
          <w:rFonts w:ascii="Times New Roman" w:eastAsia="Times New Roman" w:hAnsi="Times New Roman" w:cs="Times New Roman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</w:t>
      </w:r>
      <w:r>
        <w:rPr>
          <w:rFonts w:ascii="Times New Roman" w:eastAsia="Times New Roman" w:hAnsi="Times New Roman" w:cs="Times New Roman"/>
        </w:rPr>
        <w:t>ь на электронный адрес: Surgut14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</w:rPr>
        <w:t xml:space="preserve">вую судью </w:t>
      </w:r>
      <w:r>
        <w:rPr>
          <w:rFonts w:ascii="Times New Roman" w:eastAsia="Times New Roman" w:hAnsi="Times New Roman" w:cs="Times New Roman"/>
        </w:rPr>
        <w:t>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575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39rplc-17">
    <w:name w:val="cat-UserDefined grp-39 rplc-17"/>
    <w:basedOn w:val="DefaultParagraphFont"/>
  </w:style>
  <w:style w:type="character" w:customStyle="1" w:styleId="cat-UserDefinedgrp-39rplc-20">
    <w:name w:val="cat-UserDefined grp-39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